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8939" w14:textId="77777777" w:rsidR="00F87661" w:rsidRDefault="00000000">
      <w:pPr>
        <w:jc w:val="center"/>
      </w:pPr>
      <w:r>
        <w:rPr>
          <w:b/>
          <w:sz w:val="32"/>
        </w:rPr>
        <w:t>Abdul Wahab</w:t>
      </w:r>
      <w:r>
        <w:rPr>
          <w:b/>
          <w:sz w:val="32"/>
        </w:rPr>
        <w:br/>
        <w:t>Front-End Developer</w:t>
      </w:r>
      <w:r>
        <w:rPr>
          <w:b/>
          <w:sz w:val="32"/>
        </w:rPr>
        <w:br/>
      </w:r>
    </w:p>
    <w:p w14:paraId="61C331DD" w14:textId="0EA0A0FF" w:rsidR="00F87661" w:rsidRDefault="00000000">
      <w:pPr>
        <w:jc w:val="center"/>
      </w:pPr>
      <w:r>
        <w:rPr>
          <w:rFonts w:ascii="Segoe UI Emoji" w:hAnsi="Segoe UI Emoji" w:cs="Segoe UI Emoji"/>
        </w:rPr>
        <w:t>📞</w:t>
      </w:r>
      <w:r>
        <w:t xml:space="preserve"> 0323-2368390 | </w:t>
      </w:r>
      <w:r>
        <w:rPr>
          <w:rFonts w:ascii="Segoe UI Emoji" w:hAnsi="Segoe UI Emoji" w:cs="Segoe UI Emoji"/>
        </w:rPr>
        <w:t>✉️</w:t>
      </w:r>
      <w:r>
        <w:t xml:space="preserve"> abdulwahab12.pk@gmail.com | </w:t>
      </w:r>
      <w:r>
        <w:rPr>
          <w:rFonts w:ascii="Segoe UI Emoji" w:hAnsi="Segoe UI Emoji" w:cs="Segoe UI Emoji"/>
        </w:rPr>
        <w:t>🌐</w:t>
      </w:r>
      <w:r>
        <w:t xml:space="preserve"> linkedin.com/in/</w:t>
      </w:r>
      <w:proofErr w:type="spellStart"/>
      <w:r>
        <w:t>aws-abdul-wahab</w:t>
      </w:r>
      <w:proofErr w:type="spellEnd"/>
      <w:r>
        <w:t>/</w:t>
      </w:r>
    </w:p>
    <w:p w14:paraId="6355485D" w14:textId="1D9CF931" w:rsidR="007A100A" w:rsidRDefault="007A100A">
      <w:pPr>
        <w:jc w:val="center"/>
      </w:pPr>
      <w:r>
        <w:t>Portfolio Link:</w:t>
      </w:r>
      <w:r w:rsidRPr="007A100A">
        <w:t xml:space="preserve"> </w:t>
      </w:r>
      <w:hyperlink r:id="rId6" w:history="1">
        <w:r w:rsidRPr="007A100A">
          <w:rPr>
            <w:rStyle w:val="Hyperlink"/>
          </w:rPr>
          <w:t>https://frontenddev-porfolio.netlify.app/</w:t>
        </w:r>
      </w:hyperlink>
    </w:p>
    <w:p w14:paraId="39B871A9" w14:textId="77777777" w:rsidR="00F87661" w:rsidRDefault="00000000">
      <w:pPr>
        <w:pStyle w:val="Heading1"/>
      </w:pPr>
      <w:r>
        <w:t>Professional Summary</w:t>
      </w:r>
    </w:p>
    <w:p w14:paraId="73ED31D7" w14:textId="77777777" w:rsidR="00F87661" w:rsidRDefault="00000000">
      <w:r>
        <w:t>A passionate Front-End Web Developer with 1+ year of hands-on experience in building responsive, accessible, and high-performing web interfaces using React.js, Next.js, JavaScript (ES6+), HTML5, and CSS3. Focused on crafting clean, maintainable code and delivering seamless user experiences aligned with modern UI/UX standards. Adept at team collaboration, problem-solving, and effective communication, I’m seeking a full-time Front-End Developer role where I can contribute to impactful, real-world projects and continue growing my technical expertise.</w:t>
      </w:r>
    </w:p>
    <w:p w14:paraId="6D9DEFF3" w14:textId="77777777" w:rsidR="00F87661" w:rsidRDefault="00000000">
      <w:pPr>
        <w:pStyle w:val="Heading1"/>
      </w:pPr>
      <w:r>
        <w:t>Technical Skills</w:t>
      </w:r>
    </w:p>
    <w:p w14:paraId="5F0B3E61" w14:textId="28FAE26F" w:rsidR="00F87661" w:rsidRDefault="00000000">
      <w:r>
        <w:rPr>
          <w:b/>
        </w:rPr>
        <w:t xml:space="preserve">Frontend Development: </w:t>
      </w:r>
      <w:r>
        <w:t xml:space="preserve">React.js, Next.js, JavaScript (ES6+), HTML5, CSS3, Tailwind CSS, </w:t>
      </w:r>
      <w:proofErr w:type="spellStart"/>
      <w:r w:rsidR="007A100A">
        <w:t>ShadCN</w:t>
      </w:r>
      <w:proofErr w:type="spellEnd"/>
    </w:p>
    <w:p w14:paraId="4D64E7E1" w14:textId="77777777" w:rsidR="00F87661" w:rsidRDefault="00000000">
      <w:r>
        <w:rPr>
          <w:b/>
        </w:rPr>
        <w:t xml:space="preserve">CMS &amp; Tools: </w:t>
      </w:r>
      <w:r>
        <w:t>WordPress, Elementor, WooCommerce, cPanel</w:t>
      </w:r>
    </w:p>
    <w:p w14:paraId="33207802" w14:textId="77777777" w:rsidR="00F87661" w:rsidRDefault="00000000">
      <w:r>
        <w:rPr>
          <w:b/>
        </w:rPr>
        <w:t xml:space="preserve">Performance &amp; Optimization: </w:t>
      </w:r>
      <w:r>
        <w:t>SEO Best Practices, Web Accessibility (WCAG), Responsive Design, Page Speed Optimization</w:t>
      </w:r>
    </w:p>
    <w:p w14:paraId="7FA8B353" w14:textId="60057106" w:rsidR="00F87661" w:rsidRDefault="00000000">
      <w:r>
        <w:rPr>
          <w:b/>
        </w:rPr>
        <w:t xml:space="preserve">Version Control &amp; Collaboration: </w:t>
      </w:r>
      <w:r>
        <w:t>Git, GitHub, VS Code, Figma</w:t>
      </w:r>
    </w:p>
    <w:p w14:paraId="0BF02E20" w14:textId="77777777" w:rsidR="00F87661" w:rsidRDefault="00000000">
      <w:pPr>
        <w:pStyle w:val="Heading1"/>
      </w:pPr>
      <w:r>
        <w:t>Professional Experience</w:t>
      </w:r>
    </w:p>
    <w:p w14:paraId="18263E05" w14:textId="77777777" w:rsidR="00F87661" w:rsidRDefault="00000000">
      <w:r>
        <w:rPr>
          <w:b/>
        </w:rPr>
        <w:t>Frontend Developer (Internship) – EL DORADO | Feb 2023 – Apr 2023</w:t>
      </w:r>
    </w:p>
    <w:p w14:paraId="59EE7315" w14:textId="77777777" w:rsidR="007A100A" w:rsidRPr="0096473D" w:rsidRDefault="007A100A" w:rsidP="007A100A">
      <w:pPr>
        <w:pStyle w:val="ListParagraph"/>
        <w:numPr>
          <w:ilvl w:val="0"/>
          <w:numId w:val="10"/>
        </w:numPr>
      </w:pPr>
      <w:r>
        <w:t xml:space="preserve"> </w:t>
      </w:r>
      <w:r w:rsidRPr="0096473D">
        <w:t xml:space="preserve">Developed and maintained responsive websites using </w:t>
      </w:r>
      <w:r w:rsidRPr="0096473D">
        <w:rPr>
          <w:b/>
          <w:bCs/>
        </w:rPr>
        <w:t xml:space="preserve">HTML, CSS, </w:t>
      </w:r>
      <w:proofErr w:type="gramStart"/>
      <w:r w:rsidRPr="0096473D">
        <w:rPr>
          <w:b/>
          <w:bCs/>
        </w:rPr>
        <w:t>JavaScript,</w:t>
      </w:r>
      <w:r w:rsidRPr="0096473D">
        <w:t>.</w:t>
      </w:r>
      <w:proofErr w:type="gramEnd"/>
    </w:p>
    <w:p w14:paraId="2BC1DE26" w14:textId="77777777" w:rsidR="007A100A" w:rsidRPr="0096473D" w:rsidRDefault="007A100A" w:rsidP="007A100A">
      <w:pPr>
        <w:pStyle w:val="ListParagraph"/>
        <w:numPr>
          <w:ilvl w:val="0"/>
          <w:numId w:val="10"/>
        </w:numPr>
      </w:pPr>
      <w:r w:rsidRPr="0096473D">
        <w:t xml:space="preserve">Collaborated with designers and backend developers to implement </w:t>
      </w:r>
      <w:r w:rsidRPr="0096473D">
        <w:rPr>
          <w:b/>
          <w:bCs/>
        </w:rPr>
        <w:t>user-friendly UI components</w:t>
      </w:r>
      <w:r w:rsidRPr="0096473D">
        <w:t>.</w:t>
      </w:r>
    </w:p>
    <w:p w14:paraId="47741266" w14:textId="77777777" w:rsidR="007A100A" w:rsidRPr="0096473D" w:rsidRDefault="007A100A" w:rsidP="007A100A">
      <w:pPr>
        <w:pStyle w:val="ListParagraph"/>
        <w:numPr>
          <w:ilvl w:val="0"/>
          <w:numId w:val="10"/>
        </w:numPr>
      </w:pPr>
      <w:r w:rsidRPr="0096473D">
        <w:t xml:space="preserve">Improved website performance and ensured </w:t>
      </w:r>
      <w:r w:rsidRPr="0096473D">
        <w:rPr>
          <w:b/>
          <w:bCs/>
        </w:rPr>
        <w:t>cross-browser compatibility</w:t>
      </w:r>
      <w:r w:rsidRPr="0096473D">
        <w:t>.</w:t>
      </w:r>
    </w:p>
    <w:p w14:paraId="4AF2AE8B" w14:textId="77777777" w:rsidR="007A100A" w:rsidRPr="0096473D" w:rsidRDefault="007A100A" w:rsidP="007A100A">
      <w:pPr>
        <w:pStyle w:val="ListParagraph"/>
        <w:numPr>
          <w:ilvl w:val="0"/>
          <w:numId w:val="10"/>
        </w:numPr>
      </w:pPr>
      <w:r w:rsidRPr="0096473D">
        <w:t xml:space="preserve">Assisted in integrating SEO strategies and </w:t>
      </w:r>
      <w:r w:rsidRPr="0096473D">
        <w:rPr>
          <w:b/>
          <w:bCs/>
        </w:rPr>
        <w:t>on-page optimization</w:t>
      </w:r>
      <w:r w:rsidRPr="0096473D">
        <w:t xml:space="preserve"> for better visibility.</w:t>
      </w:r>
    </w:p>
    <w:p w14:paraId="5B1EDC04" w14:textId="77777777" w:rsidR="007A100A" w:rsidRDefault="007A100A" w:rsidP="007A100A">
      <w:pPr>
        <w:pStyle w:val="ListParagraph"/>
        <w:numPr>
          <w:ilvl w:val="0"/>
          <w:numId w:val="10"/>
        </w:numPr>
      </w:pPr>
      <w:r w:rsidRPr="0096473D">
        <w:t xml:space="preserve">Contributed to agile workflows and participated in </w:t>
      </w:r>
      <w:r w:rsidRPr="0096473D">
        <w:rPr>
          <w:b/>
          <w:bCs/>
        </w:rPr>
        <w:t>code reviews</w:t>
      </w:r>
      <w:r w:rsidRPr="0096473D">
        <w:t xml:space="preserve"> and </w:t>
      </w:r>
      <w:r w:rsidRPr="0096473D">
        <w:rPr>
          <w:b/>
          <w:bCs/>
        </w:rPr>
        <w:t>testing phases</w:t>
      </w:r>
      <w:r w:rsidRPr="0096473D">
        <w:t>.</w:t>
      </w:r>
    </w:p>
    <w:p w14:paraId="56B19505" w14:textId="77777777" w:rsidR="007A100A" w:rsidRDefault="007A100A" w:rsidP="007A100A">
      <w:pPr>
        <w:pStyle w:val="Heading1"/>
      </w:pPr>
      <w:r>
        <w:t>Education</w:t>
      </w:r>
    </w:p>
    <w:p w14:paraId="75AEC957" w14:textId="77777777" w:rsidR="007A100A" w:rsidRDefault="007A100A" w:rsidP="007A100A">
      <w:r>
        <w:t>• DAE in Computer Information Technology (CIT) – DIMT College, 2021</w:t>
      </w:r>
    </w:p>
    <w:p w14:paraId="4D6EF75B" w14:textId="77777777" w:rsidR="007A100A" w:rsidRPr="0096473D" w:rsidRDefault="007A100A" w:rsidP="007A100A">
      <w:r>
        <w:t>• Matriculation in Computer Science – The City School, 2018</w:t>
      </w:r>
    </w:p>
    <w:p w14:paraId="04807C83" w14:textId="77777777" w:rsidR="007A100A" w:rsidRPr="0096473D" w:rsidRDefault="007A100A" w:rsidP="007A100A"/>
    <w:p w14:paraId="7A8BC132" w14:textId="49EB7745" w:rsidR="00F87661" w:rsidRDefault="00F87661">
      <w:pPr>
        <w:pStyle w:val="ListParagraph"/>
      </w:pPr>
    </w:p>
    <w:sectPr w:rsidR="00F87661" w:rsidSect="00765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3567EF"/>
    <w:multiLevelType w:val="hybridMultilevel"/>
    <w:tmpl w:val="1316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3114">
    <w:abstractNumId w:val="8"/>
  </w:num>
  <w:num w:numId="2" w16cid:durableId="182523117">
    <w:abstractNumId w:val="6"/>
  </w:num>
  <w:num w:numId="3" w16cid:durableId="1287086200">
    <w:abstractNumId w:val="5"/>
  </w:num>
  <w:num w:numId="4" w16cid:durableId="1850947953">
    <w:abstractNumId w:val="4"/>
  </w:num>
  <w:num w:numId="5" w16cid:durableId="2001930766">
    <w:abstractNumId w:val="7"/>
  </w:num>
  <w:num w:numId="6" w16cid:durableId="563102702">
    <w:abstractNumId w:val="3"/>
  </w:num>
  <w:num w:numId="7" w16cid:durableId="1909993337">
    <w:abstractNumId w:val="2"/>
  </w:num>
  <w:num w:numId="8" w16cid:durableId="1011645471">
    <w:abstractNumId w:val="1"/>
  </w:num>
  <w:num w:numId="9" w16cid:durableId="743527113">
    <w:abstractNumId w:val="0"/>
  </w:num>
  <w:num w:numId="10" w16cid:durableId="63649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2501"/>
    <w:rsid w:val="00765AB0"/>
    <w:rsid w:val="007A100A"/>
    <w:rsid w:val="007E1198"/>
    <w:rsid w:val="00AA1D8D"/>
    <w:rsid w:val="00B47730"/>
    <w:rsid w:val="00CB0664"/>
    <w:rsid w:val="00F876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D21C4"/>
  <w14:defaultImageDpi w14:val="300"/>
  <w15:docId w15:val="{83BF65CB-5A06-40E9-B229-186EDE8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10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ontenddev-porfolio.netlify.ap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2013-12-23T23:15:00Z</dcterms:created>
  <dcterms:modified xsi:type="dcterms:W3CDTF">2025-10-12T19:45:00Z</dcterms:modified>
  <cp:category/>
</cp:coreProperties>
</file>